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г. Мончегорска в интересах Мустафиной Надежды Федоровны к Шардынову Салавату Ринатовичу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 г. Мончегорска в интересах Мустафиной Надежды Федоровны к Шардынову Салавату Ринатовичу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Шардынова Салавата 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Мустафиной Надежды Федоровны (</w:t>
      </w:r>
      <w:r>
        <w:rPr>
          <w:rStyle w:val="cat-UserDefinedgrp-2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денежные средства, полученные вследствие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Шардынова Салавата 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бюджета в размере 4 000 руб. 00 коп. с перечислением в Отделение Тула Банка России//УФК по Тульской области г. Тула, получатель: «Казначейство России (ФНС России)», ИНН 7727406020, КПП 770801001, ЕКС 40102810445370000059, сч. № 03100643000000018500, БИК 017003983, ОКТМО 71826000, КБК 18210803010011050110.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